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B32C" w14:textId="77777777" w:rsidR="00556E9B" w:rsidRPr="00365F5A" w:rsidRDefault="00000000" w:rsidP="009561AF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365F5A">
        <w:rPr>
          <w:rFonts w:ascii="Times New Roman" w:hAnsi="Times New Roman" w:cs="Times New Roman"/>
          <w:color w:val="auto"/>
          <w:sz w:val="24"/>
          <w:szCs w:val="24"/>
          <w:lang w:val="pt-BR"/>
        </w:rPr>
        <w:t>HOJA DE PORTADA</w:t>
      </w:r>
    </w:p>
    <w:p w14:paraId="67CC8496" w14:textId="77777777" w:rsidR="00365F5A" w:rsidRDefault="00365F5A" w:rsidP="009561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C075406" w14:textId="77777777" w:rsidR="00365F5A" w:rsidRDefault="00365F5A" w:rsidP="009561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65F5A">
        <w:rPr>
          <w:rFonts w:ascii="Times New Roman" w:hAnsi="Times New Roman" w:cs="Times New Roman"/>
          <w:sz w:val="24"/>
          <w:szCs w:val="24"/>
          <w:lang w:val="pt-BR"/>
        </w:rPr>
        <w:t>TÍTULO EN ESPAÑOL</w:t>
      </w:r>
      <w:r w:rsidRPr="00365F5A">
        <w:rPr>
          <w:rFonts w:ascii="Times New Roman" w:hAnsi="Times New Roman" w:cs="Times New Roman"/>
          <w:sz w:val="24"/>
          <w:szCs w:val="24"/>
          <w:lang w:val="pt-BR"/>
        </w:rPr>
        <w:br/>
        <w:t xml:space="preserve">(negrita, centrado, solo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nombres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propios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con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iniciales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mayúscula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, máximo 15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palabras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302F2261" w14:textId="448C6025" w:rsidR="00556E9B" w:rsidRPr="00365F5A" w:rsidRDefault="00000000" w:rsidP="009561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65F5A">
        <w:rPr>
          <w:rFonts w:ascii="Times New Roman" w:hAnsi="Times New Roman" w:cs="Times New Roman"/>
          <w:sz w:val="24"/>
          <w:szCs w:val="24"/>
          <w:lang w:val="pt-BR"/>
        </w:rPr>
        <w:t>TÍTULO EN PORTUGUÉS</w:t>
      </w:r>
      <w:r w:rsidRPr="00365F5A">
        <w:rPr>
          <w:rFonts w:ascii="Times New Roman" w:hAnsi="Times New Roman" w:cs="Times New Roman"/>
          <w:sz w:val="24"/>
          <w:szCs w:val="24"/>
          <w:lang w:val="pt-BR"/>
        </w:rPr>
        <w:br/>
        <w:t xml:space="preserve">(negrita, centrado, solo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nombres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propios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con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iniciales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mayúscula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, máximo 15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palabras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365F5A">
        <w:rPr>
          <w:rFonts w:ascii="Times New Roman" w:hAnsi="Times New Roman" w:cs="Times New Roman"/>
          <w:sz w:val="24"/>
          <w:szCs w:val="24"/>
          <w:lang w:val="pt-BR"/>
        </w:rPr>
        <w:br/>
        <w:t>TÍTULO EN INGLÉS</w:t>
      </w:r>
      <w:r w:rsidRPr="00365F5A">
        <w:rPr>
          <w:rFonts w:ascii="Times New Roman" w:hAnsi="Times New Roman" w:cs="Times New Roman"/>
          <w:sz w:val="24"/>
          <w:szCs w:val="24"/>
          <w:lang w:val="pt-BR"/>
        </w:rPr>
        <w:br/>
        <w:t xml:space="preserve">(negrita, centrado, solo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nombres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propios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con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iniciales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mayúscula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 xml:space="preserve">, máximo 15 </w:t>
      </w:r>
      <w:proofErr w:type="spellStart"/>
      <w:r w:rsidRPr="00365F5A">
        <w:rPr>
          <w:rFonts w:ascii="Times New Roman" w:hAnsi="Times New Roman" w:cs="Times New Roman"/>
          <w:sz w:val="24"/>
          <w:szCs w:val="24"/>
          <w:lang w:val="pt-BR"/>
        </w:rPr>
        <w:t>palabras</w:t>
      </w:r>
      <w:proofErr w:type="spellEnd"/>
      <w:r w:rsidRPr="00365F5A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365F5A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1B469F8F" w14:textId="77777777" w:rsidR="00556E9B" w:rsidRPr="00365F5A" w:rsidRDefault="00000000" w:rsidP="009561AF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365F5A">
        <w:rPr>
          <w:rFonts w:ascii="Times New Roman" w:hAnsi="Times New Roman" w:cs="Times New Roman"/>
          <w:color w:val="auto"/>
          <w:sz w:val="24"/>
          <w:szCs w:val="24"/>
          <w:lang w:val="pt-BR"/>
        </w:rPr>
        <w:t>Autores</w:t>
      </w:r>
    </w:p>
    <w:p w14:paraId="7F63ECE3" w14:textId="6E81EA98" w:rsidR="00556E9B" w:rsidRPr="0014601F" w:rsidRDefault="00000000" w:rsidP="009561AF">
      <w:pPr>
        <w:spacing w:after="0" w:line="360" w:lineRule="auto"/>
        <w:rPr>
          <w:rFonts w:ascii="Times New Roman" w:hAnsi="Times New Roman" w:cs="Times New Roman"/>
          <w:lang w:val="pt-BR"/>
        </w:rPr>
      </w:pPr>
      <w:r w:rsidRPr="0014601F">
        <w:rPr>
          <w:rFonts w:ascii="Times New Roman" w:hAnsi="Times New Roman" w:cs="Times New Roman"/>
          <w:lang w:val="pt-BR"/>
        </w:rPr>
        <w:t xml:space="preserve">Listar </w:t>
      </w:r>
      <w:proofErr w:type="spellStart"/>
      <w:r w:rsidRPr="0014601F">
        <w:rPr>
          <w:rFonts w:ascii="Times New Roman" w:hAnsi="Times New Roman" w:cs="Times New Roman"/>
          <w:lang w:val="pt-BR"/>
        </w:rPr>
        <w:t>los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autores </w:t>
      </w:r>
      <w:proofErr w:type="spellStart"/>
      <w:r w:rsidRPr="0014601F">
        <w:rPr>
          <w:rFonts w:ascii="Times New Roman" w:hAnsi="Times New Roman" w:cs="Times New Roman"/>
          <w:lang w:val="pt-BR"/>
        </w:rPr>
        <w:t>en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el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orden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en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que </w:t>
      </w:r>
      <w:proofErr w:type="spellStart"/>
      <w:r w:rsidRPr="0014601F">
        <w:rPr>
          <w:rFonts w:ascii="Times New Roman" w:hAnsi="Times New Roman" w:cs="Times New Roman"/>
          <w:lang w:val="pt-BR"/>
        </w:rPr>
        <w:t>aparecerán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en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el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artículo, proporcionando </w:t>
      </w:r>
      <w:proofErr w:type="spellStart"/>
      <w:r w:rsidRPr="0014601F">
        <w:rPr>
          <w:rFonts w:ascii="Times New Roman" w:hAnsi="Times New Roman" w:cs="Times New Roman"/>
          <w:lang w:val="pt-BR"/>
        </w:rPr>
        <w:t>la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siguiente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información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para cada uno:</w:t>
      </w:r>
      <w:r w:rsidRPr="0014601F">
        <w:rPr>
          <w:rFonts w:ascii="Times New Roman" w:hAnsi="Times New Roman" w:cs="Times New Roman"/>
          <w:lang w:val="pt-BR"/>
        </w:rPr>
        <w:br/>
      </w:r>
      <w:proofErr w:type="spellStart"/>
      <w:r w:rsidRPr="0014601F">
        <w:rPr>
          <w:rFonts w:ascii="Times New Roman" w:hAnsi="Times New Roman" w:cs="Times New Roman"/>
          <w:lang w:val="pt-BR"/>
        </w:rPr>
        <w:t>Nombre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completo: _______</w:t>
      </w:r>
      <w:r w:rsidRPr="0014601F">
        <w:rPr>
          <w:rFonts w:ascii="Times New Roman" w:hAnsi="Times New Roman" w:cs="Times New Roman"/>
          <w:lang w:val="pt-BR"/>
        </w:rPr>
        <w:br/>
      </w:r>
      <w:proofErr w:type="spellStart"/>
      <w:r w:rsidRPr="0014601F">
        <w:rPr>
          <w:rFonts w:ascii="Times New Roman" w:hAnsi="Times New Roman" w:cs="Times New Roman"/>
          <w:lang w:val="pt-BR"/>
        </w:rPr>
        <w:t>Nombre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abreviado para </w:t>
      </w:r>
      <w:proofErr w:type="spellStart"/>
      <w:r w:rsidRPr="0014601F">
        <w:rPr>
          <w:rFonts w:ascii="Times New Roman" w:hAnsi="Times New Roman" w:cs="Times New Roman"/>
          <w:lang w:val="pt-BR"/>
        </w:rPr>
        <w:t>referencia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: </w:t>
      </w:r>
      <w:proofErr w:type="spellStart"/>
      <w:r w:rsidRPr="0014601F">
        <w:rPr>
          <w:rFonts w:ascii="Times New Roman" w:hAnsi="Times New Roman" w:cs="Times New Roman"/>
          <w:lang w:val="pt-BR"/>
        </w:rPr>
        <w:t>Apellido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(escrito completo) XXX (</w:t>
      </w:r>
      <w:proofErr w:type="spellStart"/>
      <w:r w:rsidRPr="0014601F">
        <w:rPr>
          <w:rFonts w:ascii="Times New Roman" w:hAnsi="Times New Roman" w:cs="Times New Roman"/>
          <w:lang w:val="pt-BR"/>
        </w:rPr>
        <w:t>iniciales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del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nombre</w:t>
      </w:r>
      <w:proofErr w:type="spellEnd"/>
      <w:r w:rsidRPr="0014601F">
        <w:rPr>
          <w:rFonts w:ascii="Times New Roman" w:hAnsi="Times New Roman" w:cs="Times New Roman"/>
          <w:lang w:val="pt-BR"/>
        </w:rPr>
        <w:t>)</w:t>
      </w:r>
      <w:r w:rsidRPr="0014601F">
        <w:rPr>
          <w:rFonts w:ascii="Times New Roman" w:hAnsi="Times New Roman" w:cs="Times New Roman"/>
          <w:lang w:val="pt-BR"/>
        </w:rPr>
        <w:br/>
      </w:r>
      <w:proofErr w:type="spellStart"/>
      <w:r w:rsidRPr="0014601F">
        <w:rPr>
          <w:rFonts w:ascii="Times New Roman" w:hAnsi="Times New Roman" w:cs="Times New Roman"/>
          <w:lang w:val="pt-BR"/>
        </w:rPr>
        <w:t>Institución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de </w:t>
      </w:r>
      <w:proofErr w:type="spellStart"/>
      <w:r w:rsidRPr="0014601F">
        <w:rPr>
          <w:rFonts w:ascii="Times New Roman" w:hAnsi="Times New Roman" w:cs="Times New Roman"/>
          <w:lang w:val="pt-BR"/>
        </w:rPr>
        <w:t>afiliación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(máximo </w:t>
      </w:r>
      <w:proofErr w:type="spellStart"/>
      <w:r w:rsidRPr="0014601F">
        <w:rPr>
          <w:rFonts w:ascii="Times New Roman" w:hAnsi="Times New Roman" w:cs="Times New Roman"/>
          <w:lang w:val="pt-BR"/>
        </w:rPr>
        <w:t>tres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niveles </w:t>
      </w:r>
      <w:proofErr w:type="spellStart"/>
      <w:r w:rsidRPr="0014601F">
        <w:rPr>
          <w:rFonts w:ascii="Times New Roman" w:hAnsi="Times New Roman" w:cs="Times New Roman"/>
          <w:lang w:val="pt-BR"/>
        </w:rPr>
        <w:t>jerárquicos</w:t>
      </w:r>
      <w:proofErr w:type="spellEnd"/>
      <w:r w:rsidRPr="0014601F">
        <w:rPr>
          <w:rFonts w:ascii="Times New Roman" w:hAnsi="Times New Roman" w:cs="Times New Roman"/>
          <w:lang w:val="pt-BR"/>
        </w:rPr>
        <w:t>)</w:t>
      </w:r>
      <w:r w:rsidRPr="0014601F">
        <w:rPr>
          <w:rFonts w:ascii="Times New Roman" w:hAnsi="Times New Roman" w:cs="Times New Roman"/>
          <w:lang w:val="pt-BR"/>
        </w:rPr>
        <w:br/>
        <w:t>ORCID: https://orcid.org/____</w:t>
      </w:r>
      <w:r w:rsidRPr="0014601F">
        <w:rPr>
          <w:rFonts w:ascii="Times New Roman" w:hAnsi="Times New Roman" w:cs="Times New Roman"/>
          <w:lang w:val="pt-BR"/>
        </w:rPr>
        <w:br/>
      </w:r>
      <w:proofErr w:type="spellStart"/>
      <w:r w:rsidRPr="0014601F">
        <w:rPr>
          <w:rFonts w:ascii="Times New Roman" w:hAnsi="Times New Roman" w:cs="Times New Roman"/>
          <w:lang w:val="pt-BR"/>
        </w:rPr>
        <w:t>Correo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electrónico </w:t>
      </w:r>
      <w:proofErr w:type="spellStart"/>
      <w:r w:rsidRPr="0014601F">
        <w:rPr>
          <w:rFonts w:ascii="Times New Roman" w:hAnsi="Times New Roman" w:cs="Times New Roman"/>
          <w:lang w:val="pt-BR"/>
        </w:rPr>
        <w:t>del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autor de </w:t>
      </w:r>
      <w:proofErr w:type="spellStart"/>
      <w:r w:rsidRPr="0014601F">
        <w:rPr>
          <w:rFonts w:ascii="Times New Roman" w:hAnsi="Times New Roman" w:cs="Times New Roman"/>
          <w:lang w:val="pt-BR"/>
        </w:rPr>
        <w:t>correspondencia</w:t>
      </w:r>
      <w:proofErr w:type="spellEnd"/>
      <w:r w:rsidRPr="0014601F">
        <w:rPr>
          <w:rFonts w:ascii="Times New Roman" w:hAnsi="Times New Roman" w:cs="Times New Roman"/>
          <w:lang w:val="pt-BR"/>
        </w:rPr>
        <w:t>: ______</w:t>
      </w:r>
      <w:r w:rsidRPr="0014601F">
        <w:rPr>
          <w:rFonts w:ascii="Times New Roman" w:hAnsi="Times New Roman" w:cs="Times New Roman"/>
          <w:lang w:val="pt-BR"/>
        </w:rPr>
        <w:br/>
        <w:t xml:space="preserve">(insertar </w:t>
      </w:r>
      <w:proofErr w:type="spellStart"/>
      <w:r w:rsidRPr="0014601F">
        <w:rPr>
          <w:rFonts w:ascii="Times New Roman" w:hAnsi="Times New Roman" w:cs="Times New Roman"/>
          <w:lang w:val="pt-BR"/>
        </w:rPr>
        <w:t>los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demás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autores a </w:t>
      </w:r>
      <w:proofErr w:type="spellStart"/>
      <w:r w:rsidRPr="0014601F">
        <w:rPr>
          <w:rFonts w:ascii="Times New Roman" w:hAnsi="Times New Roman" w:cs="Times New Roman"/>
          <w:lang w:val="pt-BR"/>
        </w:rPr>
        <w:t>continuación</w:t>
      </w:r>
      <w:proofErr w:type="spellEnd"/>
      <w:r w:rsidRPr="0014601F">
        <w:rPr>
          <w:rFonts w:ascii="Times New Roman" w:hAnsi="Times New Roman" w:cs="Times New Roman"/>
          <w:lang w:val="pt-BR"/>
        </w:rPr>
        <w:t>)</w:t>
      </w:r>
    </w:p>
    <w:p w14:paraId="0912F54D" w14:textId="77777777" w:rsidR="009561AF" w:rsidRDefault="009561AF" w:rsidP="009561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6FC49541" w14:textId="0911C082" w:rsidR="0014601F" w:rsidRDefault="0014601F" w:rsidP="009561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proofErr w:type="spellStart"/>
      <w:r w:rsidRPr="0014601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Conflicto</w:t>
      </w:r>
      <w:proofErr w:type="spellEnd"/>
      <w:r w:rsidRPr="0014601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interesses</w:t>
      </w:r>
    </w:p>
    <w:p w14:paraId="508A466D" w14:textId="77777777" w:rsidR="0014601F" w:rsidRPr="0014601F" w:rsidRDefault="0014601F" w:rsidP="009561A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14601F">
        <w:rPr>
          <w:sz w:val="22"/>
          <w:szCs w:val="22"/>
        </w:rPr>
        <w:t xml:space="preserve">Declaro que no </w:t>
      </w:r>
      <w:proofErr w:type="spellStart"/>
      <w:r w:rsidRPr="0014601F">
        <w:rPr>
          <w:sz w:val="22"/>
          <w:szCs w:val="22"/>
        </w:rPr>
        <w:t>hubo</w:t>
      </w:r>
      <w:proofErr w:type="spellEnd"/>
      <w:r w:rsidRPr="0014601F">
        <w:rPr>
          <w:sz w:val="22"/>
          <w:szCs w:val="22"/>
        </w:rPr>
        <w:t xml:space="preserve"> </w:t>
      </w:r>
      <w:proofErr w:type="spellStart"/>
      <w:r w:rsidRPr="0014601F">
        <w:rPr>
          <w:sz w:val="22"/>
          <w:szCs w:val="22"/>
        </w:rPr>
        <w:t>conflicto</w:t>
      </w:r>
      <w:proofErr w:type="spellEnd"/>
      <w:r w:rsidRPr="0014601F">
        <w:rPr>
          <w:sz w:val="22"/>
          <w:szCs w:val="22"/>
        </w:rPr>
        <w:t xml:space="preserve"> de </w:t>
      </w:r>
      <w:proofErr w:type="spellStart"/>
      <w:r w:rsidRPr="0014601F">
        <w:rPr>
          <w:sz w:val="22"/>
          <w:szCs w:val="22"/>
        </w:rPr>
        <w:t>intereses</w:t>
      </w:r>
      <w:proofErr w:type="spellEnd"/>
      <w:r w:rsidRPr="0014601F">
        <w:rPr>
          <w:sz w:val="22"/>
          <w:szCs w:val="22"/>
        </w:rPr>
        <w:t>.</w:t>
      </w:r>
    </w:p>
    <w:p w14:paraId="63BCB124" w14:textId="77777777" w:rsidR="0014601F" w:rsidRPr="0014601F" w:rsidRDefault="0014601F" w:rsidP="009561A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14601F">
        <w:rPr>
          <w:sz w:val="22"/>
          <w:szCs w:val="22"/>
        </w:rPr>
        <w:t>o</w:t>
      </w:r>
      <w:r w:rsidRPr="0014601F">
        <w:rPr>
          <w:sz w:val="22"/>
          <w:szCs w:val="22"/>
        </w:rPr>
        <w:br/>
        <w:t xml:space="preserve">Declaro que </w:t>
      </w:r>
      <w:proofErr w:type="spellStart"/>
      <w:r w:rsidRPr="0014601F">
        <w:rPr>
          <w:sz w:val="22"/>
          <w:szCs w:val="22"/>
        </w:rPr>
        <w:t>hubo</w:t>
      </w:r>
      <w:proofErr w:type="spellEnd"/>
      <w:r w:rsidRPr="0014601F">
        <w:rPr>
          <w:sz w:val="22"/>
          <w:szCs w:val="22"/>
        </w:rPr>
        <w:t xml:space="preserve"> </w:t>
      </w:r>
      <w:proofErr w:type="spellStart"/>
      <w:r w:rsidRPr="0014601F">
        <w:rPr>
          <w:sz w:val="22"/>
          <w:szCs w:val="22"/>
        </w:rPr>
        <w:t>conflicto</w:t>
      </w:r>
      <w:proofErr w:type="spellEnd"/>
      <w:r w:rsidRPr="0014601F">
        <w:rPr>
          <w:sz w:val="22"/>
          <w:szCs w:val="22"/>
        </w:rPr>
        <w:t xml:space="preserve"> de </w:t>
      </w:r>
      <w:proofErr w:type="spellStart"/>
      <w:r w:rsidRPr="0014601F">
        <w:rPr>
          <w:sz w:val="22"/>
          <w:szCs w:val="22"/>
        </w:rPr>
        <w:t>intereses</w:t>
      </w:r>
      <w:proofErr w:type="spellEnd"/>
      <w:r w:rsidRPr="0014601F">
        <w:rPr>
          <w:sz w:val="22"/>
          <w:szCs w:val="22"/>
        </w:rPr>
        <w:t xml:space="preserve">. </w:t>
      </w:r>
      <w:proofErr w:type="spellStart"/>
      <w:r w:rsidRPr="0014601F">
        <w:rPr>
          <w:sz w:val="22"/>
          <w:szCs w:val="22"/>
        </w:rPr>
        <w:t>Justificación</w:t>
      </w:r>
      <w:proofErr w:type="spellEnd"/>
      <w:r w:rsidRPr="0014601F">
        <w:rPr>
          <w:sz w:val="22"/>
          <w:szCs w:val="22"/>
        </w:rPr>
        <w:t>: ______.</w:t>
      </w:r>
    </w:p>
    <w:p w14:paraId="0D86A1BE" w14:textId="77777777" w:rsidR="0014601F" w:rsidRPr="00365F5A" w:rsidRDefault="0014601F" w:rsidP="009561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783CCA8" w14:textId="77777777" w:rsidR="00556E9B" w:rsidRPr="00365F5A" w:rsidRDefault="00000000" w:rsidP="009561AF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proofErr w:type="spellStart"/>
      <w:r w:rsidRPr="00365F5A">
        <w:rPr>
          <w:rFonts w:ascii="Times New Roman" w:hAnsi="Times New Roman" w:cs="Times New Roman"/>
          <w:color w:val="auto"/>
          <w:sz w:val="24"/>
          <w:szCs w:val="24"/>
          <w:lang w:val="pt-BR"/>
        </w:rPr>
        <w:t>Financiamiento</w:t>
      </w:r>
      <w:proofErr w:type="spellEnd"/>
    </w:p>
    <w:p w14:paraId="564F1D2D" w14:textId="375935AF" w:rsidR="00556E9B" w:rsidRPr="0014601F" w:rsidRDefault="00000000" w:rsidP="009561AF">
      <w:pPr>
        <w:spacing w:after="0" w:line="360" w:lineRule="auto"/>
        <w:rPr>
          <w:rFonts w:ascii="Times New Roman" w:hAnsi="Times New Roman" w:cs="Times New Roman"/>
          <w:lang w:val="pt-BR"/>
        </w:rPr>
      </w:pPr>
      <w:r w:rsidRPr="0014601F">
        <w:rPr>
          <w:rFonts w:ascii="Times New Roman" w:hAnsi="Times New Roman" w:cs="Times New Roman"/>
          <w:lang w:val="pt-BR"/>
        </w:rPr>
        <w:t xml:space="preserve">Este </w:t>
      </w:r>
      <w:proofErr w:type="spellStart"/>
      <w:r w:rsidRPr="0014601F">
        <w:rPr>
          <w:rFonts w:ascii="Times New Roman" w:hAnsi="Times New Roman" w:cs="Times New Roman"/>
          <w:lang w:val="pt-BR"/>
        </w:rPr>
        <w:t>estudio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fue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financiado por ______ (</w:t>
      </w:r>
      <w:proofErr w:type="spellStart"/>
      <w:r w:rsidRPr="0014601F">
        <w:rPr>
          <w:rFonts w:ascii="Times New Roman" w:hAnsi="Times New Roman" w:cs="Times New Roman"/>
          <w:lang w:val="pt-BR"/>
        </w:rPr>
        <w:t>Proceso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n.º ______).</w:t>
      </w:r>
      <w:r w:rsidRPr="0014601F">
        <w:rPr>
          <w:rFonts w:ascii="Times New Roman" w:hAnsi="Times New Roman" w:cs="Times New Roman"/>
          <w:lang w:val="pt-BR"/>
        </w:rPr>
        <w:br/>
      </w:r>
      <w:proofErr w:type="spellStart"/>
      <w:r w:rsidRPr="0014601F">
        <w:rPr>
          <w:rFonts w:ascii="Times New Roman" w:hAnsi="Times New Roman" w:cs="Times New Roman"/>
          <w:lang w:val="pt-BR"/>
        </w:rPr>
        <w:t>o</w:t>
      </w:r>
      <w:proofErr w:type="spellEnd"/>
      <w:r w:rsidRPr="0014601F">
        <w:rPr>
          <w:rFonts w:ascii="Times New Roman" w:hAnsi="Times New Roman" w:cs="Times New Roman"/>
          <w:lang w:val="pt-BR"/>
        </w:rPr>
        <w:br/>
      </w:r>
      <w:r w:rsidRPr="0014601F">
        <w:rPr>
          <w:rFonts w:ascii="Times New Roman" w:hAnsi="Times New Roman" w:cs="Times New Roman"/>
          <w:lang w:val="pt-BR"/>
        </w:rPr>
        <w:br/>
        <w:t xml:space="preserve">No </w:t>
      </w:r>
      <w:proofErr w:type="spellStart"/>
      <w:r w:rsidRPr="0014601F">
        <w:rPr>
          <w:rFonts w:ascii="Times New Roman" w:hAnsi="Times New Roman" w:cs="Times New Roman"/>
          <w:lang w:val="pt-BR"/>
        </w:rPr>
        <w:t>hubo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financiamiento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para </w:t>
      </w:r>
      <w:proofErr w:type="spellStart"/>
      <w:r w:rsidRPr="0014601F">
        <w:rPr>
          <w:rFonts w:ascii="Times New Roman" w:hAnsi="Times New Roman" w:cs="Times New Roman"/>
          <w:lang w:val="pt-BR"/>
        </w:rPr>
        <w:t>la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realización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de este </w:t>
      </w:r>
      <w:proofErr w:type="spellStart"/>
      <w:r w:rsidRPr="0014601F">
        <w:rPr>
          <w:rFonts w:ascii="Times New Roman" w:hAnsi="Times New Roman" w:cs="Times New Roman"/>
          <w:lang w:val="pt-BR"/>
        </w:rPr>
        <w:t>estudio</w:t>
      </w:r>
      <w:proofErr w:type="spellEnd"/>
      <w:r w:rsidRPr="0014601F">
        <w:rPr>
          <w:rFonts w:ascii="Times New Roman" w:hAnsi="Times New Roman" w:cs="Times New Roman"/>
          <w:lang w:val="pt-BR"/>
        </w:rPr>
        <w:t>.</w:t>
      </w:r>
    </w:p>
    <w:p w14:paraId="1EA016F6" w14:textId="77777777" w:rsidR="009561AF" w:rsidRDefault="009561AF" w:rsidP="009561AF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341F2083" w14:textId="746D4294" w:rsidR="00556E9B" w:rsidRPr="00365F5A" w:rsidRDefault="00000000" w:rsidP="009561AF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proofErr w:type="spellStart"/>
      <w:r w:rsidRPr="00365F5A">
        <w:rPr>
          <w:rFonts w:ascii="Times New Roman" w:hAnsi="Times New Roman" w:cs="Times New Roman"/>
          <w:color w:val="auto"/>
          <w:sz w:val="24"/>
          <w:szCs w:val="24"/>
          <w:lang w:val="pt-BR"/>
        </w:rPr>
        <w:t>Agradecimientos</w:t>
      </w:r>
      <w:proofErr w:type="spellEnd"/>
    </w:p>
    <w:p w14:paraId="292F2146" w14:textId="7E9DA41E" w:rsidR="00556E9B" w:rsidRPr="0014601F" w:rsidRDefault="00000000" w:rsidP="009561AF">
      <w:pPr>
        <w:spacing w:after="0" w:line="360" w:lineRule="auto"/>
        <w:rPr>
          <w:rFonts w:ascii="Times New Roman" w:hAnsi="Times New Roman" w:cs="Times New Roman"/>
          <w:lang w:val="pt-BR"/>
        </w:rPr>
      </w:pPr>
      <w:r w:rsidRPr="0014601F">
        <w:rPr>
          <w:rFonts w:ascii="Times New Roman" w:hAnsi="Times New Roman" w:cs="Times New Roman"/>
          <w:lang w:val="pt-BR"/>
        </w:rPr>
        <w:t xml:space="preserve">Los autores </w:t>
      </w:r>
      <w:proofErr w:type="spellStart"/>
      <w:r w:rsidRPr="0014601F">
        <w:rPr>
          <w:rFonts w:ascii="Times New Roman" w:hAnsi="Times New Roman" w:cs="Times New Roman"/>
          <w:lang w:val="pt-BR"/>
        </w:rPr>
        <w:t>agradecen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a ______ </w:t>
      </w:r>
      <w:proofErr w:type="spellStart"/>
      <w:r w:rsidRPr="0014601F">
        <w:rPr>
          <w:rFonts w:ascii="Times New Roman" w:hAnsi="Times New Roman" w:cs="Times New Roman"/>
          <w:lang w:val="pt-BR"/>
        </w:rPr>
        <w:t>por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el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apoyo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en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______.</w:t>
      </w:r>
      <w:r w:rsidRPr="0014601F">
        <w:rPr>
          <w:rFonts w:ascii="Times New Roman" w:hAnsi="Times New Roman" w:cs="Times New Roman"/>
          <w:lang w:val="pt-BR"/>
        </w:rPr>
        <w:br/>
        <w:t xml:space="preserve">También agradecemos a </w:t>
      </w:r>
      <w:proofErr w:type="spellStart"/>
      <w:r w:rsidRPr="0014601F">
        <w:rPr>
          <w:rFonts w:ascii="Times New Roman" w:hAnsi="Times New Roman" w:cs="Times New Roman"/>
          <w:lang w:val="pt-BR"/>
        </w:rPr>
        <w:t>la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institución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______ por </w:t>
      </w:r>
      <w:proofErr w:type="spellStart"/>
      <w:r w:rsidRPr="0014601F">
        <w:rPr>
          <w:rFonts w:ascii="Times New Roman" w:hAnsi="Times New Roman" w:cs="Times New Roman"/>
          <w:lang w:val="pt-BR"/>
        </w:rPr>
        <w:t>su</w:t>
      </w:r>
      <w:proofErr w:type="spellEnd"/>
      <w:r w:rsidRPr="0014601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4601F">
        <w:rPr>
          <w:rFonts w:ascii="Times New Roman" w:hAnsi="Times New Roman" w:cs="Times New Roman"/>
          <w:lang w:val="pt-BR"/>
        </w:rPr>
        <w:t>colaboración</w:t>
      </w:r>
      <w:proofErr w:type="spellEnd"/>
      <w:r w:rsidRPr="0014601F">
        <w:rPr>
          <w:rFonts w:ascii="Times New Roman" w:hAnsi="Times New Roman" w:cs="Times New Roman"/>
          <w:lang w:val="pt-BR"/>
        </w:rPr>
        <w:t>.</w:t>
      </w:r>
    </w:p>
    <w:sectPr w:rsidR="00556E9B" w:rsidRPr="0014601F" w:rsidSect="0014601F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2436786">
    <w:abstractNumId w:val="8"/>
  </w:num>
  <w:num w:numId="2" w16cid:durableId="1807047119">
    <w:abstractNumId w:val="6"/>
  </w:num>
  <w:num w:numId="3" w16cid:durableId="801269563">
    <w:abstractNumId w:val="5"/>
  </w:num>
  <w:num w:numId="4" w16cid:durableId="779762847">
    <w:abstractNumId w:val="4"/>
  </w:num>
  <w:num w:numId="5" w16cid:durableId="1193376281">
    <w:abstractNumId w:val="7"/>
  </w:num>
  <w:num w:numId="6" w16cid:durableId="997462606">
    <w:abstractNumId w:val="3"/>
  </w:num>
  <w:num w:numId="7" w16cid:durableId="667944058">
    <w:abstractNumId w:val="2"/>
  </w:num>
  <w:num w:numId="8" w16cid:durableId="195310885">
    <w:abstractNumId w:val="1"/>
  </w:num>
  <w:num w:numId="9" w16cid:durableId="153099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01F"/>
    <w:rsid w:val="0015074B"/>
    <w:rsid w:val="0029639D"/>
    <w:rsid w:val="00326F90"/>
    <w:rsid w:val="00351B04"/>
    <w:rsid w:val="00365F5A"/>
    <w:rsid w:val="00556E9B"/>
    <w:rsid w:val="006559FC"/>
    <w:rsid w:val="009561AF"/>
    <w:rsid w:val="00A378A0"/>
    <w:rsid w:val="00AA1D8D"/>
    <w:rsid w:val="00AB666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49449"/>
  <w14:defaultImageDpi w14:val="300"/>
  <w15:docId w15:val="{1AF381B5-E093-1642-A590-4E5EAB5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4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Editoria Cebes</cp:lastModifiedBy>
  <cp:revision>3</cp:revision>
  <dcterms:created xsi:type="dcterms:W3CDTF">2026-01-28T19:53:00Z</dcterms:created>
  <dcterms:modified xsi:type="dcterms:W3CDTF">2026-01-28T20:26:00Z</dcterms:modified>
  <cp:category/>
</cp:coreProperties>
</file>