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0FDE" w14:textId="77777777" w:rsidR="000D7ED4" w:rsidRPr="009B210F" w:rsidRDefault="00000000" w:rsidP="00E974B6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lang w:val="pt-BR"/>
        </w:rPr>
      </w:pPr>
      <w:r w:rsidRPr="009B210F">
        <w:rPr>
          <w:rFonts w:ascii="Times New Roman" w:hAnsi="Times New Roman" w:cs="Times New Roman"/>
          <w:color w:val="000000" w:themeColor="text1"/>
          <w:lang w:val="pt-BR"/>
        </w:rPr>
        <w:t>MODELO DE FOLHA DE ROSTO</w:t>
      </w:r>
    </w:p>
    <w:p w14:paraId="4F820CDE" w14:textId="77777777" w:rsidR="002A3C07" w:rsidRDefault="002A3C07" w:rsidP="00E974B6">
      <w:pPr>
        <w:spacing w:after="0" w:line="360" w:lineRule="auto"/>
        <w:rPr>
          <w:rFonts w:ascii="Times New Roman" w:hAnsi="Times New Roman" w:cs="Times New Roman"/>
          <w:color w:val="000000" w:themeColor="text1"/>
          <w:lang w:val="pt-BR"/>
        </w:rPr>
      </w:pPr>
    </w:p>
    <w:p w14:paraId="17F67B9C" w14:textId="522AD033" w:rsidR="000D7ED4" w:rsidRPr="00847E88" w:rsidRDefault="00000000" w:rsidP="00E974B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pt-BR"/>
        </w:rPr>
      </w:pPr>
      <w:r w:rsidRPr="00847E88">
        <w:rPr>
          <w:rFonts w:ascii="Times New Roman" w:hAnsi="Times New Roman" w:cs="Times New Roman"/>
          <w:color w:val="000000" w:themeColor="text1"/>
          <w:lang w:val="pt-BR"/>
        </w:rPr>
        <w:t>TÍTULO EM PORTUGUÊS (negrito, centralizado, apenas nomes próprios com iniciais maiúsculas, máximo 15 palavras)</w:t>
      </w:r>
    </w:p>
    <w:p w14:paraId="65F0DFD8" w14:textId="77777777" w:rsidR="000D7ED4" w:rsidRPr="00847E88" w:rsidRDefault="00000000" w:rsidP="00E974B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pt-BR"/>
        </w:rPr>
      </w:pPr>
      <w:r w:rsidRPr="00847E88">
        <w:rPr>
          <w:rFonts w:ascii="Times New Roman" w:hAnsi="Times New Roman" w:cs="Times New Roman"/>
          <w:color w:val="000000" w:themeColor="text1"/>
          <w:lang w:val="pt-BR"/>
        </w:rPr>
        <w:t>TITLE IN ENGLISH (negrito, centralizado, apenas nomes próprios com iniciais maiúsculas, máximo 15 palavras)</w:t>
      </w:r>
    </w:p>
    <w:p w14:paraId="64C848F1" w14:textId="77777777" w:rsidR="000D7ED4" w:rsidRPr="009B210F" w:rsidRDefault="00000000" w:rsidP="00E974B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pt-BR"/>
        </w:rPr>
      </w:pPr>
      <w:r w:rsidRPr="00847E88">
        <w:rPr>
          <w:rFonts w:ascii="Times New Roman" w:hAnsi="Times New Roman" w:cs="Times New Roman"/>
          <w:color w:val="000000" w:themeColor="text1"/>
          <w:lang w:val="pt-BR"/>
        </w:rPr>
        <w:t>TÍTULO EN ESPAÑOL (negrito, centralizado, apenas nomes próprios com iniciais maiúsculas, máximo 15 palavras)</w:t>
      </w:r>
    </w:p>
    <w:p w14:paraId="382EF4DE" w14:textId="77777777" w:rsidR="002A3C07" w:rsidRDefault="002A3C07" w:rsidP="00E974B6">
      <w:pPr>
        <w:pStyle w:val="Ttulo2"/>
        <w:spacing w:before="0" w:line="360" w:lineRule="auto"/>
        <w:rPr>
          <w:rFonts w:ascii="Times New Roman" w:hAnsi="Times New Roman" w:cs="Times New Roman"/>
          <w:color w:val="000000" w:themeColor="text1"/>
          <w:lang w:val="pt-BR"/>
        </w:rPr>
      </w:pPr>
    </w:p>
    <w:p w14:paraId="72A33FD5" w14:textId="4B348068" w:rsidR="000D7ED4" w:rsidRPr="009B210F" w:rsidRDefault="00000000" w:rsidP="00E974B6">
      <w:pPr>
        <w:pStyle w:val="Ttulo2"/>
        <w:spacing w:before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9B210F">
        <w:rPr>
          <w:rFonts w:ascii="Times New Roman" w:hAnsi="Times New Roman" w:cs="Times New Roman"/>
          <w:color w:val="000000" w:themeColor="text1"/>
          <w:lang w:val="pt-BR"/>
        </w:rPr>
        <w:t>Autores</w:t>
      </w:r>
    </w:p>
    <w:p w14:paraId="34EAF270" w14:textId="5EC36C2B" w:rsidR="00E25E64" w:rsidRDefault="00E25E64" w:rsidP="00E974B6">
      <w:pPr>
        <w:spacing w:after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ascii="Times New Roman" w:hAnsi="Times New Roman" w:cs="Times New Roman"/>
          <w:color w:val="000000" w:themeColor="text1"/>
          <w:lang w:val="pt-BR"/>
        </w:rPr>
        <w:t>Listar os autores na sequência em que aparecerão no artigo, com as seguintes informações sobre cada um:</w:t>
      </w:r>
    </w:p>
    <w:p w14:paraId="538FCDF3" w14:textId="7C0F2EAC" w:rsidR="00E25E64" w:rsidRDefault="00000000" w:rsidP="00E974B6">
      <w:pPr>
        <w:spacing w:after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9B210F">
        <w:rPr>
          <w:rFonts w:ascii="Times New Roman" w:hAnsi="Times New Roman" w:cs="Times New Roman"/>
          <w:color w:val="000000" w:themeColor="text1"/>
          <w:lang w:val="pt-BR"/>
        </w:rPr>
        <w:t>Nome completo</w:t>
      </w:r>
      <w:r w:rsidR="00E25E64">
        <w:rPr>
          <w:rFonts w:ascii="Times New Roman" w:hAnsi="Times New Roman" w:cs="Times New Roman"/>
          <w:color w:val="000000" w:themeColor="text1"/>
          <w:lang w:val="pt-BR"/>
        </w:rPr>
        <w:t>: _______</w:t>
      </w:r>
    </w:p>
    <w:p w14:paraId="7BD4B900" w14:textId="3E08AE35" w:rsidR="000D7ED4" w:rsidRDefault="00E25E64" w:rsidP="00E974B6">
      <w:pPr>
        <w:spacing w:after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D45823">
        <w:rPr>
          <w:rFonts w:ascii="Times New Roman" w:hAnsi="Times New Roman" w:cs="Times New Roman"/>
          <w:color w:val="000000" w:themeColor="text1"/>
          <w:lang w:val="pt-BR"/>
        </w:rPr>
        <w:t>Nome abreviado para referência: Sobrenome</w:t>
      </w:r>
      <w:r w:rsidR="00D45823" w:rsidRPr="00D45823">
        <w:rPr>
          <w:rFonts w:ascii="Times New Roman" w:hAnsi="Times New Roman" w:cs="Times New Roman"/>
          <w:color w:val="000000" w:themeColor="text1"/>
          <w:lang w:val="pt-BR"/>
        </w:rPr>
        <w:t xml:space="preserve"> (por </w:t>
      </w:r>
      <w:proofErr w:type="gramStart"/>
      <w:r w:rsidR="00D45823" w:rsidRPr="00D45823">
        <w:rPr>
          <w:rFonts w:ascii="Times New Roman" w:hAnsi="Times New Roman" w:cs="Times New Roman"/>
          <w:color w:val="000000" w:themeColor="text1"/>
          <w:lang w:val="pt-BR"/>
        </w:rPr>
        <w:t xml:space="preserve">extenso) </w:t>
      </w:r>
      <w:r w:rsidRPr="00D45823">
        <w:rPr>
          <w:rFonts w:ascii="Times New Roman" w:hAnsi="Times New Roman" w:cs="Times New Roman"/>
          <w:color w:val="000000" w:themeColor="text1"/>
          <w:lang w:val="pt-BR"/>
        </w:rPr>
        <w:t xml:space="preserve"> XXX</w:t>
      </w:r>
      <w:proofErr w:type="gramEnd"/>
      <w:r w:rsidR="00334DFD" w:rsidRPr="00D45823">
        <w:rPr>
          <w:rFonts w:ascii="Times New Roman" w:hAnsi="Times New Roman" w:cs="Times New Roman"/>
          <w:color w:val="000000" w:themeColor="text1"/>
          <w:lang w:val="pt-BR"/>
        </w:rPr>
        <w:t xml:space="preserve"> (iniciais</w:t>
      </w:r>
      <w:r w:rsidR="00D45823" w:rsidRPr="00D45823">
        <w:rPr>
          <w:rFonts w:ascii="Times New Roman" w:hAnsi="Times New Roman" w:cs="Times New Roman"/>
          <w:color w:val="000000" w:themeColor="text1"/>
          <w:lang w:val="pt-BR"/>
        </w:rPr>
        <w:t xml:space="preserve"> do nome</w:t>
      </w:r>
      <w:r w:rsidR="00334DFD" w:rsidRPr="00D45823">
        <w:rPr>
          <w:rFonts w:ascii="Times New Roman" w:hAnsi="Times New Roman" w:cs="Times New Roman"/>
          <w:color w:val="000000" w:themeColor="text1"/>
          <w:lang w:val="pt-BR"/>
        </w:rPr>
        <w:t>)</w:t>
      </w:r>
      <w:r w:rsidRPr="009B210F">
        <w:rPr>
          <w:rFonts w:ascii="Times New Roman" w:hAnsi="Times New Roman" w:cs="Times New Roman"/>
          <w:color w:val="000000" w:themeColor="text1"/>
          <w:lang w:val="pt-BR"/>
        </w:rPr>
        <w:br/>
        <w:t>Instituição de vínculo (máximo três hierarquias)</w:t>
      </w:r>
      <w:r w:rsidRPr="009B210F">
        <w:rPr>
          <w:rFonts w:ascii="Times New Roman" w:hAnsi="Times New Roman" w:cs="Times New Roman"/>
          <w:color w:val="000000" w:themeColor="text1"/>
          <w:lang w:val="pt-BR"/>
        </w:rPr>
        <w:br/>
      </w:r>
      <w:proofErr w:type="spellStart"/>
      <w:r w:rsidR="003772FF" w:rsidRPr="00D45823">
        <w:rPr>
          <w:rFonts w:ascii="Times New Roman" w:hAnsi="Times New Roman" w:cs="Times New Roman"/>
          <w:color w:val="000000" w:themeColor="text1"/>
          <w:lang w:val="pt-BR"/>
        </w:rPr>
        <w:t>Orcid</w:t>
      </w:r>
      <w:proofErr w:type="spellEnd"/>
      <w:r w:rsidRPr="00D45823">
        <w:rPr>
          <w:rFonts w:ascii="Times New Roman" w:hAnsi="Times New Roman" w:cs="Times New Roman"/>
          <w:color w:val="000000" w:themeColor="text1"/>
          <w:lang w:val="pt-BR"/>
        </w:rPr>
        <w:t>:</w:t>
      </w:r>
      <w:r w:rsidRPr="009B210F">
        <w:rPr>
          <w:rFonts w:ascii="Times New Roman" w:hAnsi="Times New Roman" w:cs="Times New Roman"/>
          <w:color w:val="000000" w:themeColor="text1"/>
          <w:lang w:val="pt-BR"/>
        </w:rPr>
        <w:t xml:space="preserve"> https://orcid.org/____</w:t>
      </w:r>
      <w:r w:rsidRPr="009B210F">
        <w:rPr>
          <w:rFonts w:ascii="Times New Roman" w:hAnsi="Times New Roman" w:cs="Times New Roman"/>
          <w:color w:val="000000" w:themeColor="text1"/>
          <w:lang w:val="pt-BR"/>
        </w:rPr>
        <w:br/>
      </w:r>
      <w:r w:rsidRPr="00E25E64">
        <w:rPr>
          <w:rFonts w:ascii="Times New Roman" w:hAnsi="Times New Roman" w:cs="Times New Roman"/>
          <w:i/>
          <w:iCs/>
          <w:color w:val="000000" w:themeColor="text1"/>
          <w:lang w:val="pt-BR"/>
        </w:rPr>
        <w:t>E-mail</w:t>
      </w:r>
      <w:r w:rsidRPr="009B210F">
        <w:rPr>
          <w:rFonts w:ascii="Times New Roman" w:hAnsi="Times New Roman" w:cs="Times New Roman"/>
          <w:color w:val="000000" w:themeColor="text1"/>
          <w:lang w:val="pt-BR"/>
        </w:rPr>
        <w:t xml:space="preserve"> do autor correspondente: ______</w:t>
      </w:r>
    </w:p>
    <w:p w14:paraId="797B9481" w14:textId="77777777" w:rsidR="00B37554" w:rsidRDefault="00E25E64" w:rsidP="00E974B6">
      <w:pPr>
        <w:spacing w:after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ascii="Times New Roman" w:hAnsi="Times New Roman" w:cs="Times New Roman"/>
          <w:color w:val="000000" w:themeColor="text1"/>
          <w:lang w:val="pt-BR"/>
        </w:rPr>
        <w:t>(inserir os outro</w:t>
      </w:r>
      <w:r w:rsidR="00F74FE3">
        <w:rPr>
          <w:rFonts w:ascii="Times New Roman" w:hAnsi="Times New Roman" w:cs="Times New Roman"/>
          <w:color w:val="000000" w:themeColor="text1"/>
          <w:lang w:val="pt-BR"/>
        </w:rPr>
        <w:t xml:space="preserve"> abaixo)</w:t>
      </w:r>
    </w:p>
    <w:p w14:paraId="4CEE108A" w14:textId="77777777" w:rsidR="00B37554" w:rsidRDefault="00B37554" w:rsidP="00E974B6">
      <w:pPr>
        <w:spacing w:after="0" w:line="360" w:lineRule="auto"/>
        <w:rPr>
          <w:rFonts w:ascii="Times New Roman" w:hAnsi="Times New Roman" w:cs="Times New Roman"/>
          <w:color w:val="000000" w:themeColor="text1"/>
          <w:lang w:val="pt-BR"/>
        </w:rPr>
      </w:pPr>
    </w:p>
    <w:p w14:paraId="316136BD" w14:textId="63FD63E2" w:rsidR="00B37554" w:rsidRDefault="00B37554" w:rsidP="00E974B6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B3755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Conflito de interesses</w:t>
      </w:r>
    </w:p>
    <w:p w14:paraId="4E00A775" w14:textId="77777777" w:rsidR="00B37554" w:rsidRPr="00AD167D" w:rsidRDefault="00B37554" w:rsidP="00E974B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AD167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Declaro que não houve conflito de interesses. </w:t>
      </w:r>
    </w:p>
    <w:p w14:paraId="033DD21B" w14:textId="7F6C4977" w:rsidR="00B37554" w:rsidRPr="00AD167D" w:rsidRDefault="00B37554" w:rsidP="00E974B6">
      <w:pPr>
        <w:spacing w:after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AD167D">
        <w:rPr>
          <w:rFonts w:ascii="Times New Roman" w:hAnsi="Times New Roman" w:cs="Times New Roman"/>
          <w:color w:val="000000" w:themeColor="text1"/>
          <w:lang w:val="pt-BR"/>
        </w:rPr>
        <w:t>ou</w:t>
      </w:r>
    </w:p>
    <w:p w14:paraId="72A743FA" w14:textId="003C67C0" w:rsidR="00B37554" w:rsidRPr="00B37554" w:rsidRDefault="00B37554" w:rsidP="00E974B6">
      <w:pPr>
        <w:spacing w:after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AD167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Declaro que houve conflito de interesses. Justificativa: </w:t>
      </w:r>
      <w:r w:rsidRPr="00AD167D">
        <w:rPr>
          <w:rFonts w:ascii="Times New Roman" w:hAnsi="Times New Roman" w:cs="Times New Roman"/>
          <w:color w:val="000000" w:themeColor="text1"/>
          <w:lang w:val="pt-BR"/>
        </w:rPr>
        <w:t>______.</w:t>
      </w:r>
    </w:p>
    <w:p w14:paraId="72D3789E" w14:textId="77777777" w:rsidR="00E974B6" w:rsidRDefault="00E974B6" w:rsidP="00E974B6">
      <w:pPr>
        <w:pStyle w:val="Ttulo2"/>
        <w:spacing w:before="0" w:line="360" w:lineRule="auto"/>
        <w:rPr>
          <w:rFonts w:ascii="Times New Roman" w:hAnsi="Times New Roman" w:cs="Times New Roman"/>
          <w:color w:val="000000" w:themeColor="text1"/>
          <w:lang w:val="pt-BR"/>
        </w:rPr>
      </w:pPr>
    </w:p>
    <w:p w14:paraId="7BF7BBDF" w14:textId="44725FD6" w:rsidR="000D7ED4" w:rsidRPr="009B210F" w:rsidRDefault="00000000" w:rsidP="00E974B6">
      <w:pPr>
        <w:pStyle w:val="Ttulo2"/>
        <w:spacing w:before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9B210F">
        <w:rPr>
          <w:rFonts w:ascii="Times New Roman" w:hAnsi="Times New Roman" w:cs="Times New Roman"/>
          <w:color w:val="000000" w:themeColor="text1"/>
          <w:lang w:val="pt-BR"/>
        </w:rPr>
        <w:t>Financiamento</w:t>
      </w:r>
    </w:p>
    <w:p w14:paraId="69EF592A" w14:textId="77777777" w:rsidR="000D7ED4" w:rsidRPr="009B210F" w:rsidRDefault="00000000" w:rsidP="00E974B6">
      <w:pPr>
        <w:spacing w:after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9B210F">
        <w:rPr>
          <w:rFonts w:ascii="Times New Roman" w:hAnsi="Times New Roman" w:cs="Times New Roman"/>
          <w:color w:val="000000" w:themeColor="text1"/>
          <w:lang w:val="pt-BR"/>
        </w:rPr>
        <w:t>Este estudo foi financiado por ______ (Processo nº ______).</w:t>
      </w:r>
    </w:p>
    <w:p w14:paraId="1E3C838A" w14:textId="77777777" w:rsidR="000D7ED4" w:rsidRPr="009B210F" w:rsidRDefault="00000000" w:rsidP="00E974B6">
      <w:pPr>
        <w:spacing w:after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9B210F">
        <w:rPr>
          <w:rFonts w:ascii="Times New Roman" w:hAnsi="Times New Roman" w:cs="Times New Roman"/>
          <w:color w:val="000000" w:themeColor="text1"/>
          <w:lang w:val="pt-BR"/>
        </w:rPr>
        <w:t>ou</w:t>
      </w:r>
    </w:p>
    <w:p w14:paraId="128F1276" w14:textId="77777777" w:rsidR="000D7ED4" w:rsidRPr="009B210F" w:rsidRDefault="00000000" w:rsidP="00E974B6">
      <w:pPr>
        <w:spacing w:after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9B210F">
        <w:rPr>
          <w:rFonts w:ascii="Times New Roman" w:hAnsi="Times New Roman" w:cs="Times New Roman"/>
          <w:color w:val="000000" w:themeColor="text1"/>
          <w:lang w:val="pt-BR"/>
        </w:rPr>
        <w:t>Não houve financiamento para a realização deste estudo.</w:t>
      </w:r>
    </w:p>
    <w:p w14:paraId="3980CE36" w14:textId="77777777" w:rsidR="00E974B6" w:rsidRDefault="00E974B6" w:rsidP="00E974B6">
      <w:pPr>
        <w:pStyle w:val="Ttulo2"/>
        <w:spacing w:before="0" w:line="360" w:lineRule="auto"/>
        <w:rPr>
          <w:rFonts w:ascii="Times New Roman" w:hAnsi="Times New Roman" w:cs="Times New Roman"/>
          <w:color w:val="000000" w:themeColor="text1"/>
          <w:lang w:val="pt-BR"/>
        </w:rPr>
      </w:pPr>
    </w:p>
    <w:p w14:paraId="15C3FDBB" w14:textId="35C74A79" w:rsidR="000D7ED4" w:rsidRPr="009B210F" w:rsidRDefault="00000000" w:rsidP="00E974B6">
      <w:pPr>
        <w:pStyle w:val="Ttulo2"/>
        <w:spacing w:before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9B210F">
        <w:rPr>
          <w:rFonts w:ascii="Times New Roman" w:hAnsi="Times New Roman" w:cs="Times New Roman"/>
          <w:color w:val="000000" w:themeColor="text1"/>
          <w:lang w:val="pt-BR"/>
        </w:rPr>
        <w:t>Agradecimentos</w:t>
      </w:r>
    </w:p>
    <w:p w14:paraId="1AE99FA4" w14:textId="77777777" w:rsidR="000D7ED4" w:rsidRPr="009B210F" w:rsidRDefault="00000000" w:rsidP="00E974B6">
      <w:pPr>
        <w:spacing w:after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9B210F">
        <w:rPr>
          <w:rFonts w:ascii="Times New Roman" w:hAnsi="Times New Roman" w:cs="Times New Roman"/>
          <w:color w:val="000000" w:themeColor="text1"/>
          <w:lang w:val="pt-BR"/>
        </w:rPr>
        <w:t>Os autores agradecem a ______ pelo apoio em ______.</w:t>
      </w:r>
    </w:p>
    <w:p w14:paraId="0F9E0C9B" w14:textId="77777777" w:rsidR="000D7ED4" w:rsidRPr="009B210F" w:rsidRDefault="00000000" w:rsidP="00E974B6">
      <w:pPr>
        <w:spacing w:after="0" w:line="36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9B210F">
        <w:rPr>
          <w:rFonts w:ascii="Times New Roman" w:hAnsi="Times New Roman" w:cs="Times New Roman"/>
          <w:color w:val="000000" w:themeColor="text1"/>
          <w:lang w:val="pt-BR"/>
        </w:rPr>
        <w:t>Agradecemos também à instituição ______ pela colaboração.</w:t>
      </w:r>
    </w:p>
    <w:sectPr w:rsidR="000D7ED4" w:rsidRPr="009B21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7802809">
    <w:abstractNumId w:val="8"/>
  </w:num>
  <w:num w:numId="2" w16cid:durableId="2069180676">
    <w:abstractNumId w:val="6"/>
  </w:num>
  <w:num w:numId="3" w16cid:durableId="632755484">
    <w:abstractNumId w:val="5"/>
  </w:num>
  <w:num w:numId="4" w16cid:durableId="46491933">
    <w:abstractNumId w:val="4"/>
  </w:num>
  <w:num w:numId="5" w16cid:durableId="1584221628">
    <w:abstractNumId w:val="7"/>
  </w:num>
  <w:num w:numId="6" w16cid:durableId="1817991436">
    <w:abstractNumId w:val="3"/>
  </w:num>
  <w:num w:numId="7" w16cid:durableId="1211452632">
    <w:abstractNumId w:val="2"/>
  </w:num>
  <w:num w:numId="8" w16cid:durableId="1269969332">
    <w:abstractNumId w:val="1"/>
  </w:num>
  <w:num w:numId="9" w16cid:durableId="90734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ED4"/>
    <w:rsid w:val="0015074B"/>
    <w:rsid w:val="0029639D"/>
    <w:rsid w:val="002A3C07"/>
    <w:rsid w:val="00326F90"/>
    <w:rsid w:val="00334DFD"/>
    <w:rsid w:val="003772FF"/>
    <w:rsid w:val="004334CA"/>
    <w:rsid w:val="00625BE6"/>
    <w:rsid w:val="007640FC"/>
    <w:rsid w:val="00847E88"/>
    <w:rsid w:val="008D33A0"/>
    <w:rsid w:val="009B210F"/>
    <w:rsid w:val="00AA1D8D"/>
    <w:rsid w:val="00AB6667"/>
    <w:rsid w:val="00AD167D"/>
    <w:rsid w:val="00B37554"/>
    <w:rsid w:val="00B47730"/>
    <w:rsid w:val="00B80E1F"/>
    <w:rsid w:val="00CB0664"/>
    <w:rsid w:val="00D45823"/>
    <w:rsid w:val="00E10851"/>
    <w:rsid w:val="00E25E64"/>
    <w:rsid w:val="00E974B6"/>
    <w:rsid w:val="00F33BDD"/>
    <w:rsid w:val="00F74F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2C0AC"/>
  <w14:defaultImageDpi w14:val="300"/>
  <w15:docId w15:val="{1AF381B5-E093-1642-A590-4E5EAB5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Editoria Cebes</cp:lastModifiedBy>
  <cp:revision>4</cp:revision>
  <dcterms:created xsi:type="dcterms:W3CDTF">2026-01-28T19:14:00Z</dcterms:created>
  <dcterms:modified xsi:type="dcterms:W3CDTF">2026-01-28T20:21:00Z</dcterms:modified>
  <cp:category/>
</cp:coreProperties>
</file>