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62B5" w14:textId="77777777" w:rsidR="008C78F0" w:rsidRDefault="00000000" w:rsidP="00491EEA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0F9E">
        <w:rPr>
          <w:rFonts w:ascii="Times New Roman" w:hAnsi="Times New Roman" w:cs="Times New Roman"/>
          <w:color w:val="auto"/>
          <w:sz w:val="24"/>
          <w:szCs w:val="24"/>
        </w:rPr>
        <w:t>COVER PAGE</w:t>
      </w:r>
    </w:p>
    <w:p w14:paraId="08F78416" w14:textId="77777777" w:rsidR="00CD0F9E" w:rsidRDefault="00CD0F9E" w:rsidP="00491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2FAAA" w14:textId="77777777" w:rsidR="00CD0F9E" w:rsidRPr="00CD0F9E" w:rsidRDefault="00CD0F9E" w:rsidP="00491EEA">
      <w:pPr>
        <w:spacing w:after="0" w:line="360" w:lineRule="auto"/>
        <w:jc w:val="center"/>
      </w:pPr>
      <w:r w:rsidRPr="00CD0F9E">
        <w:rPr>
          <w:rFonts w:ascii="Times New Roman" w:hAnsi="Times New Roman" w:cs="Times New Roman"/>
          <w:sz w:val="24"/>
          <w:szCs w:val="24"/>
        </w:rPr>
        <w:t>TITLE IN ENGLISH</w:t>
      </w:r>
      <w:r w:rsidRPr="00CD0F9E">
        <w:rPr>
          <w:rFonts w:ascii="Times New Roman" w:hAnsi="Times New Roman" w:cs="Times New Roman"/>
          <w:sz w:val="24"/>
          <w:szCs w:val="24"/>
        </w:rPr>
        <w:br/>
        <w:t>(bold, centered, only proper names with initial capital letters, maximum 15 words)</w:t>
      </w:r>
    </w:p>
    <w:p w14:paraId="13A707DA" w14:textId="09E99FF6" w:rsidR="008C78F0" w:rsidRPr="00CD0F9E" w:rsidRDefault="00000000" w:rsidP="00491E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F9E">
        <w:rPr>
          <w:rFonts w:ascii="Times New Roman" w:hAnsi="Times New Roman" w:cs="Times New Roman"/>
          <w:sz w:val="24"/>
          <w:szCs w:val="24"/>
        </w:rPr>
        <w:t>TITLE IN PORTUGUESE</w:t>
      </w:r>
      <w:r w:rsidRPr="00CD0F9E">
        <w:rPr>
          <w:rFonts w:ascii="Times New Roman" w:hAnsi="Times New Roman" w:cs="Times New Roman"/>
          <w:sz w:val="24"/>
          <w:szCs w:val="24"/>
        </w:rPr>
        <w:br/>
        <w:t>(bold, centered, only proper names with initial capital letters, maximum 15 words)</w:t>
      </w:r>
      <w:r w:rsidRPr="00CD0F9E">
        <w:rPr>
          <w:rFonts w:ascii="Times New Roman" w:hAnsi="Times New Roman" w:cs="Times New Roman"/>
          <w:sz w:val="24"/>
          <w:szCs w:val="24"/>
        </w:rPr>
        <w:br/>
        <w:t>TITLE IN SPANISH</w:t>
      </w:r>
      <w:r w:rsidRPr="00CD0F9E">
        <w:rPr>
          <w:rFonts w:ascii="Times New Roman" w:hAnsi="Times New Roman" w:cs="Times New Roman"/>
          <w:sz w:val="24"/>
          <w:szCs w:val="24"/>
        </w:rPr>
        <w:br/>
        <w:t>(bold, centered, only proper names with initial capital letters, maximum 15 words)</w:t>
      </w:r>
    </w:p>
    <w:p w14:paraId="75FB4D39" w14:textId="77777777" w:rsidR="00491EEA" w:rsidRDefault="00491EEA" w:rsidP="00491EEA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9E5039A" w14:textId="3D0B4FA5" w:rsidR="008C78F0" w:rsidRPr="00F7669C" w:rsidRDefault="00000000" w:rsidP="00491EEA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669C">
        <w:rPr>
          <w:rFonts w:ascii="Times New Roman" w:hAnsi="Times New Roman" w:cs="Times New Roman"/>
          <w:color w:val="auto"/>
          <w:sz w:val="24"/>
          <w:szCs w:val="24"/>
        </w:rPr>
        <w:t>Authors</w:t>
      </w:r>
    </w:p>
    <w:p w14:paraId="31C7D069" w14:textId="3BD811B6" w:rsidR="008C78F0" w:rsidRDefault="00000000" w:rsidP="00491EEA">
      <w:pPr>
        <w:spacing w:after="0" w:line="360" w:lineRule="auto"/>
        <w:rPr>
          <w:rFonts w:ascii="Times New Roman" w:hAnsi="Times New Roman" w:cs="Times New Roman"/>
        </w:rPr>
      </w:pPr>
      <w:r w:rsidRPr="001B4023">
        <w:rPr>
          <w:rFonts w:ascii="Times New Roman" w:hAnsi="Times New Roman" w:cs="Times New Roman"/>
        </w:rPr>
        <w:t>List authors in the order in which they will appear in the article, providing the following information for each author:</w:t>
      </w:r>
      <w:r w:rsidRPr="001B4023">
        <w:rPr>
          <w:rFonts w:ascii="Times New Roman" w:hAnsi="Times New Roman" w:cs="Times New Roman"/>
        </w:rPr>
        <w:br/>
        <w:t>Full name: _______</w:t>
      </w:r>
      <w:r w:rsidRPr="001B4023">
        <w:rPr>
          <w:rFonts w:ascii="Times New Roman" w:hAnsi="Times New Roman" w:cs="Times New Roman"/>
        </w:rPr>
        <w:br/>
        <w:t>Abbreviated name for reference: Surname (written in full) XXX (initials of given names)</w:t>
      </w:r>
      <w:r w:rsidRPr="001B4023">
        <w:rPr>
          <w:rFonts w:ascii="Times New Roman" w:hAnsi="Times New Roman" w:cs="Times New Roman"/>
        </w:rPr>
        <w:br/>
        <w:t>Affiliated institution (maximum of three hierarchical levels)</w:t>
      </w:r>
      <w:r w:rsidRPr="001B4023">
        <w:rPr>
          <w:rFonts w:ascii="Times New Roman" w:hAnsi="Times New Roman" w:cs="Times New Roman"/>
        </w:rPr>
        <w:br/>
        <w:t>ORCID: https://orcid.org/____</w:t>
      </w:r>
      <w:r w:rsidRPr="001B4023">
        <w:rPr>
          <w:rFonts w:ascii="Times New Roman" w:hAnsi="Times New Roman" w:cs="Times New Roman"/>
        </w:rPr>
        <w:br/>
        <w:t>Corresponding author’s email: ______</w:t>
      </w:r>
      <w:r w:rsidRPr="001B4023">
        <w:rPr>
          <w:rFonts w:ascii="Times New Roman" w:hAnsi="Times New Roman" w:cs="Times New Roman"/>
        </w:rPr>
        <w:br/>
        <w:t>(insert additional authors below)</w:t>
      </w:r>
    </w:p>
    <w:p w14:paraId="3E405A81" w14:textId="77777777" w:rsidR="00491EEA" w:rsidRDefault="00491EEA" w:rsidP="00491EE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9931F17" w14:textId="44CE6D35" w:rsidR="00F7669C" w:rsidRPr="00491EEA" w:rsidRDefault="00F7669C" w:rsidP="00491EE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E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Conflict of interest</w:t>
      </w:r>
    </w:p>
    <w:p w14:paraId="6F1E5DCA" w14:textId="77777777" w:rsidR="00F7669C" w:rsidRPr="00F7669C" w:rsidRDefault="00F7669C" w:rsidP="00491EEA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  <w:r w:rsidRPr="00F7669C">
        <w:rPr>
          <w:sz w:val="22"/>
          <w:szCs w:val="22"/>
          <w:lang w:val="en-US"/>
        </w:rPr>
        <w:t>I declare that there was no conflict of interest.</w:t>
      </w:r>
    </w:p>
    <w:p w14:paraId="7B0106F0" w14:textId="77777777" w:rsidR="00F7669C" w:rsidRDefault="00F7669C" w:rsidP="00491EEA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</w:t>
      </w:r>
      <w:r w:rsidRPr="00F7669C">
        <w:rPr>
          <w:sz w:val="22"/>
          <w:szCs w:val="22"/>
          <w:lang w:val="en-US"/>
        </w:rPr>
        <w:t>r</w:t>
      </w:r>
    </w:p>
    <w:p w14:paraId="71742F6D" w14:textId="6B2C38E0" w:rsidR="00F7669C" w:rsidRPr="00491EEA" w:rsidRDefault="00F7669C" w:rsidP="00491EEA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  <w:r w:rsidRPr="00F7669C">
        <w:rPr>
          <w:sz w:val="22"/>
          <w:szCs w:val="22"/>
          <w:lang w:val="en-US"/>
        </w:rPr>
        <w:t xml:space="preserve">I declare that there was a conflict of interest. </w:t>
      </w:r>
      <w:r w:rsidRPr="00491EEA">
        <w:rPr>
          <w:sz w:val="22"/>
          <w:szCs w:val="22"/>
          <w:lang w:val="en-US"/>
        </w:rPr>
        <w:t>Justification: ______.</w:t>
      </w:r>
    </w:p>
    <w:p w14:paraId="114C6DC0" w14:textId="77777777" w:rsidR="00F7669C" w:rsidRPr="001B4023" w:rsidRDefault="00F7669C" w:rsidP="00491EEA">
      <w:pPr>
        <w:spacing w:after="0" w:line="360" w:lineRule="auto"/>
        <w:rPr>
          <w:rFonts w:ascii="Times New Roman" w:hAnsi="Times New Roman" w:cs="Times New Roman"/>
        </w:rPr>
      </w:pPr>
    </w:p>
    <w:p w14:paraId="3C1B09AF" w14:textId="77777777" w:rsidR="008C78F0" w:rsidRPr="00F7669C" w:rsidRDefault="00000000" w:rsidP="00491EEA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669C">
        <w:rPr>
          <w:rFonts w:ascii="Times New Roman" w:hAnsi="Times New Roman" w:cs="Times New Roman"/>
          <w:color w:val="auto"/>
          <w:sz w:val="24"/>
          <w:szCs w:val="24"/>
        </w:rPr>
        <w:t>Funding</w:t>
      </w:r>
    </w:p>
    <w:p w14:paraId="744F5B7C" w14:textId="7281FFB0" w:rsidR="008C78F0" w:rsidRPr="001B4023" w:rsidRDefault="00000000" w:rsidP="00491EEA">
      <w:pPr>
        <w:spacing w:after="0" w:line="360" w:lineRule="auto"/>
        <w:rPr>
          <w:rFonts w:ascii="Times New Roman" w:hAnsi="Times New Roman" w:cs="Times New Roman"/>
        </w:rPr>
      </w:pPr>
      <w:r w:rsidRPr="001B4023">
        <w:rPr>
          <w:rFonts w:ascii="Times New Roman" w:hAnsi="Times New Roman" w:cs="Times New Roman"/>
        </w:rPr>
        <w:t>This study was funded by ______ (Grant/Process No. ______).</w:t>
      </w:r>
      <w:r w:rsidRPr="001B4023">
        <w:rPr>
          <w:rFonts w:ascii="Times New Roman" w:hAnsi="Times New Roman" w:cs="Times New Roman"/>
        </w:rPr>
        <w:br/>
        <w:t>or</w:t>
      </w:r>
      <w:r w:rsidRPr="001B4023">
        <w:rPr>
          <w:rFonts w:ascii="Times New Roman" w:hAnsi="Times New Roman" w:cs="Times New Roman"/>
        </w:rPr>
        <w:br/>
        <w:t>This study received no funding.</w:t>
      </w:r>
    </w:p>
    <w:p w14:paraId="14B7D1A5" w14:textId="77777777" w:rsidR="00491EEA" w:rsidRDefault="00491EEA" w:rsidP="00491EEA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37586E1" w14:textId="49170F6E" w:rsidR="008C78F0" w:rsidRPr="00F7669C" w:rsidRDefault="00000000" w:rsidP="00491EEA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669C">
        <w:rPr>
          <w:rFonts w:ascii="Times New Roman" w:hAnsi="Times New Roman" w:cs="Times New Roman"/>
          <w:color w:val="auto"/>
          <w:sz w:val="24"/>
          <w:szCs w:val="24"/>
        </w:rPr>
        <w:t>Acknowledgements</w:t>
      </w:r>
    </w:p>
    <w:p w14:paraId="6EC42FB1" w14:textId="6AF262E2" w:rsidR="008C78F0" w:rsidRPr="001B4023" w:rsidRDefault="00000000" w:rsidP="00491EEA">
      <w:pPr>
        <w:spacing w:after="0" w:line="360" w:lineRule="auto"/>
        <w:rPr>
          <w:rFonts w:ascii="Times New Roman" w:hAnsi="Times New Roman" w:cs="Times New Roman"/>
        </w:rPr>
      </w:pPr>
      <w:r w:rsidRPr="001B4023">
        <w:rPr>
          <w:rFonts w:ascii="Times New Roman" w:hAnsi="Times New Roman" w:cs="Times New Roman"/>
        </w:rPr>
        <w:t>The authors would like to thank ______ for their support in ______.</w:t>
      </w:r>
      <w:r w:rsidRPr="001B4023">
        <w:rPr>
          <w:rFonts w:ascii="Times New Roman" w:hAnsi="Times New Roman" w:cs="Times New Roman"/>
        </w:rPr>
        <w:br/>
        <w:t>We also thank the institution ______ for its collaboration.</w:t>
      </w:r>
    </w:p>
    <w:sectPr w:rsidR="008C78F0" w:rsidRPr="001B40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744610">
    <w:abstractNumId w:val="8"/>
  </w:num>
  <w:num w:numId="2" w16cid:durableId="1840387111">
    <w:abstractNumId w:val="6"/>
  </w:num>
  <w:num w:numId="3" w16cid:durableId="1654262208">
    <w:abstractNumId w:val="5"/>
  </w:num>
  <w:num w:numId="4" w16cid:durableId="247623003">
    <w:abstractNumId w:val="4"/>
  </w:num>
  <w:num w:numId="5" w16cid:durableId="368800550">
    <w:abstractNumId w:val="7"/>
  </w:num>
  <w:num w:numId="6" w16cid:durableId="1536189864">
    <w:abstractNumId w:val="3"/>
  </w:num>
  <w:num w:numId="7" w16cid:durableId="282268700">
    <w:abstractNumId w:val="2"/>
  </w:num>
  <w:num w:numId="8" w16cid:durableId="2134058974">
    <w:abstractNumId w:val="1"/>
  </w:num>
  <w:num w:numId="9" w16cid:durableId="103307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299"/>
    <w:rsid w:val="00034616"/>
    <w:rsid w:val="0006063C"/>
    <w:rsid w:val="0015074B"/>
    <w:rsid w:val="001B4023"/>
    <w:rsid w:val="0029639D"/>
    <w:rsid w:val="00326F90"/>
    <w:rsid w:val="00351B04"/>
    <w:rsid w:val="0048217D"/>
    <w:rsid w:val="00491EEA"/>
    <w:rsid w:val="008C78F0"/>
    <w:rsid w:val="009E271A"/>
    <w:rsid w:val="00AA1D8D"/>
    <w:rsid w:val="00B47730"/>
    <w:rsid w:val="00CB0664"/>
    <w:rsid w:val="00CD0F9E"/>
    <w:rsid w:val="00F766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E1BF3"/>
  <w14:defaultImageDpi w14:val="300"/>
  <w15:docId w15:val="{1AF381B5-E093-1642-A590-4E5EAB5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7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Editoria Cebes</cp:lastModifiedBy>
  <cp:revision>4</cp:revision>
  <dcterms:created xsi:type="dcterms:W3CDTF">2026-01-28T19:46:00Z</dcterms:created>
  <dcterms:modified xsi:type="dcterms:W3CDTF">2026-01-28T20:24:00Z</dcterms:modified>
  <cp:category/>
</cp:coreProperties>
</file>